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 Crossword Activity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Overconfident and/or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Ridicule or mockery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Police, soldiers, or guards.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company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something greater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Concerned with only ones 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in superstitions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Seek to make an excessive or unfair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 or dimmed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wistful desire to return to a former place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stopping the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vigorously supports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expresses sorrow or regret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Impossible to travel on or over</w:t>
            </w:r>
          </w:p>
        </w:tc>
      </w:tr>
    </w:tbl>
    <w:p>
      <w:pPr>
        <w:pStyle w:val="WordBankLarge"/>
      </w:pPr>
      <w:r>
        <w:t xml:space="preserve">   PROFUSION    </w:t>
      </w:r>
      <w:r>
        <w:t xml:space="preserve">   IMPASSABLE     </w:t>
      </w:r>
      <w:r>
        <w:t xml:space="preserve">   SINEW    </w:t>
      </w:r>
      <w:r>
        <w:t xml:space="preserve">   CYNICAL    </w:t>
      </w:r>
      <w:r>
        <w:t xml:space="preserve">   SAVVY    </w:t>
      </w:r>
      <w:r>
        <w:t xml:space="preserve">   DEMAGOGUE     </w:t>
      </w:r>
      <w:r>
        <w:t xml:space="preserve">   SWAGGER     </w:t>
      </w:r>
      <w:r>
        <w:t xml:space="preserve">   AUGMENT    </w:t>
      </w:r>
      <w:r>
        <w:t xml:space="preserve">   CORDONS    </w:t>
      </w:r>
      <w:r>
        <w:t xml:space="preserve">   DERISION     </w:t>
      </w:r>
      <w:r>
        <w:t xml:space="preserve">   BLEARILY     </w:t>
      </w:r>
      <w:r>
        <w:t xml:space="preserve">   TRANQUILIZER     </w:t>
      </w:r>
      <w:r>
        <w:t xml:space="preserve">   SUPERSTITIOUS     </w:t>
      </w:r>
      <w:r>
        <w:t xml:space="preserve">   RUEFULLY     </w:t>
      </w:r>
      <w:r>
        <w:t xml:space="preserve">   NOSTALGIC     </w:t>
      </w:r>
      <w:r>
        <w:t xml:space="preserve">   MALEVOLENTLY     </w:t>
      </w:r>
      <w:r>
        <w:t xml:space="preserve">   PLATOON    </w:t>
      </w:r>
      <w:r>
        <w:t xml:space="preserve">   TOURNIQUET     </w:t>
      </w:r>
      <w:r>
        <w:t xml:space="preserve">   PROFITEERING     </w:t>
      </w:r>
      <w:r>
        <w:t xml:space="preserve">   PATRIOT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Crossword Activity #4</dc:title>
  <dcterms:created xsi:type="dcterms:W3CDTF">2021-10-11T09:42:38Z</dcterms:created>
  <dcterms:modified xsi:type="dcterms:W3CDTF">2021-10-11T09:42:38Z</dcterms:modified>
</cp:coreProperties>
</file>