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 Scramble</w:t>
      </w:r>
    </w:p>
    <w:p>
      <w:pPr>
        <w:pStyle w:val="Questions"/>
      </w:pPr>
      <w:r>
        <w:t xml:space="preserve">1. LNNTFIIIRTAO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AETTRVINOXAAS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ECPINI-LC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PTRO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IILDEMN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SPIACTE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OGESLV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YHPCNIOTO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ITPNYCEOHR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STCOOIIN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ERIBLEF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NANIUSTRFSO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ROTPLTMENAIYEHIAN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XOHIDINCHLREE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TSHBPIELI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Infiltration    </w:t>
      </w:r>
      <w:r>
        <w:t xml:space="preserve">   Extravasation    </w:t>
      </w:r>
      <w:r>
        <w:t xml:space="preserve">   PICC-Line    </w:t>
      </w:r>
      <w:r>
        <w:t xml:space="preserve">   Port    </w:t>
      </w:r>
      <w:r>
        <w:t xml:space="preserve">   midline    </w:t>
      </w:r>
      <w:r>
        <w:t xml:space="preserve">   aseptic    </w:t>
      </w:r>
      <w:r>
        <w:t xml:space="preserve">   gloves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febrile    </w:t>
      </w:r>
      <w:r>
        <w:t xml:space="preserve">   transfusion    </w:t>
      </w:r>
      <w:r>
        <w:t xml:space="preserve">   hyperalimentation    </w:t>
      </w:r>
      <w:r>
        <w:t xml:space="preserve">   chlorhexidine    </w:t>
      </w:r>
      <w:r>
        <w:t xml:space="preserve">   phlebitis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Scramble</dc:title>
  <dcterms:created xsi:type="dcterms:W3CDTF">2021-10-11T09:43:01Z</dcterms:created>
  <dcterms:modified xsi:type="dcterms:W3CDTF">2021-10-11T09:43:01Z</dcterms:modified>
</cp:coreProperties>
</file>