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INT./ADV. ACRO.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Acrobatics    </w:t>
      </w:r>
      <w:r>
        <w:t xml:space="preserve">   Round off    </w:t>
      </w:r>
      <w:r>
        <w:t xml:space="preserve">   Cobra    </w:t>
      </w:r>
      <w:r>
        <w:t xml:space="preserve">   Crow    </w:t>
      </w:r>
      <w:r>
        <w:t xml:space="preserve">   Headstand    </w:t>
      </w:r>
      <w:r>
        <w:t xml:space="preserve">   Handstand    </w:t>
      </w:r>
      <w:r>
        <w:t xml:space="preserve">   Cartwheel    </w:t>
      </w:r>
      <w:r>
        <w:t xml:space="preserve">   Crab Walk    </w:t>
      </w:r>
      <w:r>
        <w:t xml:space="preserve">   Bridge    </w:t>
      </w:r>
      <w:r>
        <w:t xml:space="preserve">   Downward Dog    </w:t>
      </w:r>
      <w:r>
        <w:t xml:space="preserve">   Tuck Jump    </w:t>
      </w:r>
      <w:r>
        <w:t xml:space="preserve">   Puzzles    </w:t>
      </w:r>
      <w:r>
        <w:t xml:space="preserve">   Backbend    </w:t>
      </w:r>
      <w:r>
        <w:t xml:space="preserve">   Backward Roll    </w:t>
      </w:r>
      <w:r>
        <w:t xml:space="preserve">   Forward Roll    </w:t>
      </w:r>
      <w:r>
        <w:t xml:space="preserve">   Leap    </w:t>
      </w:r>
      <w:r>
        <w:t xml:space="preserve">   Pike    </w:t>
      </w:r>
      <w:r>
        <w:t xml:space="preserve">   Straddle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INT./ADV. ACRO. FUN</dc:title>
  <dcterms:created xsi:type="dcterms:W3CDTF">2021-10-11T09:45:11Z</dcterms:created>
  <dcterms:modified xsi:type="dcterms:W3CDTF">2021-10-11T09:45:11Z</dcterms:modified>
</cp:coreProperties>
</file>