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(0)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larger absolute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and y value that represents a position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away (4-2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(123456) this is what its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 to follow when adding two numbers of the same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where two number lines intersect at zero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value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value greater than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formed by the intersecting of two number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distance from zero on the number line as the orginal integer, but on the opposite side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from the first number;change + to - and change the sign of the second number then use adding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to follow when adding two numbers of the same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add ( 6+2)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symbol(+ or -)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2021-10-11T09:44:58Z</dcterms:created>
  <dcterms:modified xsi:type="dcterms:W3CDTF">2021-10-11T09:44:58Z</dcterms:modified>
</cp:coreProperties>
</file>