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Detailed transaction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 integer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Integer below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turns to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 from big to small.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 score for golf.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Transaction whereby you reduce your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Integer above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from small to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Transaction whereby you increase your money</w:t>
            </w:r>
          </w:p>
        </w:tc>
      </w:tr>
    </w:tbl>
    <w:p>
      <w:pPr>
        <w:pStyle w:val="WordBankSmall"/>
      </w:pPr>
      <w:r>
        <w:t xml:space="preserve">   par    </w:t>
      </w:r>
      <w:r>
        <w:t xml:space="preserve">   ascending    </w:t>
      </w:r>
      <w:r>
        <w:t xml:space="preserve">   descending    </w:t>
      </w:r>
      <w:r>
        <w:t xml:space="preserve">   withdrawal    </w:t>
      </w:r>
      <w:r>
        <w:t xml:space="preserve">   freezepoint    </w:t>
      </w:r>
      <w:r>
        <w:t xml:space="preserve">   negative    </w:t>
      </w:r>
      <w:r>
        <w:t xml:space="preserve">   zero    </w:t>
      </w:r>
      <w:r>
        <w:t xml:space="preserve">   positive    </w:t>
      </w:r>
      <w:r>
        <w:t xml:space="preserve">   deposit    </w:t>
      </w:r>
      <w:r>
        <w:t xml:space="preserve">  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2021-10-11T09:44:43Z</dcterms:created>
  <dcterms:modified xsi:type="dcterms:W3CDTF">2021-10-11T09:44:43Z</dcterms:modified>
</cp:coreProperties>
</file>