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Down    </w:t>
      </w:r>
      <w:r>
        <w:t xml:space="preserve">   Below    </w:t>
      </w:r>
      <w:r>
        <w:t xml:space="preserve">   Loss    </w:t>
      </w:r>
      <w:r>
        <w:t xml:space="preserve">   Descending    </w:t>
      </w:r>
      <w:r>
        <w:t xml:space="preserve">   Backward    </w:t>
      </w:r>
      <w:r>
        <w:t xml:space="preserve">   Decrease    </w:t>
      </w:r>
      <w:r>
        <w:t xml:space="preserve">   Withdrawal    </w:t>
      </w:r>
      <w:r>
        <w:t xml:space="preserve">   Profit    </w:t>
      </w:r>
      <w:r>
        <w:t xml:space="preserve">   Up    </w:t>
      </w:r>
      <w:r>
        <w:t xml:space="preserve">   Above    </w:t>
      </w:r>
      <w:r>
        <w:t xml:space="preserve">   Gained    </w:t>
      </w:r>
      <w:r>
        <w:t xml:space="preserve">   Ascending    </w:t>
      </w:r>
      <w:r>
        <w:t xml:space="preserve">   Forward    </w:t>
      </w:r>
      <w:r>
        <w:t xml:space="preserve">   Increase    </w:t>
      </w:r>
      <w:r>
        <w:t xml:space="preserve">   Deposit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WORDS</dc:title>
  <dcterms:created xsi:type="dcterms:W3CDTF">2021-10-11T09:45:13Z</dcterms:created>
  <dcterms:modified xsi:type="dcterms:W3CDTF">2021-10-11T09:45:13Z</dcterms:modified>
</cp:coreProperties>
</file>