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INTEGRATED CIVICS</w:t>
      </w:r>
    </w:p>
    <w:p>
      <w:pPr>
        <w:pStyle w:val="Questions"/>
      </w:pPr>
      <w:r>
        <w:t xml:space="preserve">1. RUOMSSII IRERV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AFCICPI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MGAU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TROMEVN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NAIILCOFRA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NHTWOINASG CD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YRLEBTI DASNLI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KVNIGHTASNGI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RIHTETNE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LYUJ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CIVICS</dc:title>
  <dcterms:created xsi:type="dcterms:W3CDTF">2021-10-11T09:45:30Z</dcterms:created>
  <dcterms:modified xsi:type="dcterms:W3CDTF">2021-10-11T09:45:30Z</dcterms:modified>
</cp:coreProperties>
</file>