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p>
      <w:pPr>
        <w:pStyle w:val="Questions"/>
      </w:pPr>
      <w:r>
        <w:t xml:space="preserve">1. IYTGTIREN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NOSEHYT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GMIEA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MACMNUCIETO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REAILBLE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YUTRHTSROWT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MIAESSTK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EALCHIT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EEOISBPRSNL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INACSOT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2021-10-11T09:45:16Z</dcterms:created>
  <dcterms:modified xsi:type="dcterms:W3CDTF">2021-10-11T09:45:16Z</dcterms:modified>
</cp:coreProperties>
</file>