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INTEGRITY</w:t>
      </w:r>
    </w:p>
    <w:p>
      <w:pPr>
        <w:pStyle w:val="Questions"/>
      </w:pPr>
      <w:r>
        <w:t xml:space="preserve">1. INS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FCITEPRME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ESOCSFN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OFGRVIE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OHTESN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ULTHTRFU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ITADM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STURT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AMELB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IRAF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2021-10-11T09:45:43Z</dcterms:created>
  <dcterms:modified xsi:type="dcterms:W3CDTF">2021-10-11T09:45:43Z</dcterms:modified>
</cp:coreProperties>
</file>