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 WEEK </w:t>
      </w:r>
    </w:p>
    <w:p>
      <w:pPr>
        <w:pStyle w:val="Questions"/>
      </w:pPr>
      <w:r>
        <w:t xml:space="preserve">1. ACLNE SKED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OLYCPI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TYRGITNEI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TUERMOCS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LEUB TOOHT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ASLPEORN VECEID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NFATIIORMNO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ARSMT HTCAW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DAIUT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APRPE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OKWR AARE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LCEL PHNOE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OLNTPEEHE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THSCEI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ERTIYSDVI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ENMRSBU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RUESCMTO NFIARMNTOIO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IPS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TRASM WTACH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YITURCES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WEEK </dc:title>
  <dcterms:created xsi:type="dcterms:W3CDTF">2021-10-11T09:45:09Z</dcterms:created>
  <dcterms:modified xsi:type="dcterms:W3CDTF">2021-10-11T09:45:09Z</dcterms:modified>
</cp:coreProperties>
</file>