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ETHICAL    </w:t>
      </w:r>
      <w:r>
        <w:t xml:space="preserve">   RESPONSIBLE    </w:t>
      </w:r>
      <w:r>
        <w:t xml:space="preserve">   CONSISTENT    </w:t>
      </w:r>
      <w:r>
        <w:t xml:space="preserve">   TRUSTWORTHY    </w:t>
      </w:r>
      <w:r>
        <w:t xml:space="preserve">   LOYALTY    </w:t>
      </w:r>
      <w:r>
        <w:t xml:space="preserve">   DUTY    </w:t>
      </w:r>
      <w:r>
        <w:t xml:space="preserve">   RULES    </w:t>
      </w:r>
      <w:r>
        <w:t xml:space="preserve">   COMMITTMENTS    </w:t>
      </w:r>
      <w:r>
        <w:t xml:space="preserve">   CONDUCT    </w:t>
      </w:r>
      <w:r>
        <w:t xml:space="preserve">   DEPENDABLE    </w:t>
      </w:r>
      <w:r>
        <w:t xml:space="preserve">   HUMILITY    </w:t>
      </w:r>
      <w:r>
        <w:t xml:space="preserve">   RELIABLE    </w:t>
      </w:r>
      <w:r>
        <w:t xml:space="preserve">   VALUES    </w:t>
      </w:r>
      <w:r>
        <w:t xml:space="preserve">   DECENT    </w:t>
      </w:r>
      <w:r>
        <w:t xml:space="preserve">   EQUALITY    </w:t>
      </w:r>
      <w:r>
        <w:t xml:space="preserve">   ATTITUDE    </w:t>
      </w:r>
      <w:r>
        <w:t xml:space="preserve">   RESPECT    </w:t>
      </w:r>
      <w:r>
        <w:t xml:space="preserve">   FAIR    </w:t>
      </w:r>
      <w:r>
        <w:t xml:space="preserve">   SINCERITY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 WORD SEARCH</dc:title>
  <dcterms:created xsi:type="dcterms:W3CDTF">2021-10-11T09:45:13Z</dcterms:created>
  <dcterms:modified xsi:type="dcterms:W3CDTF">2021-10-11T09:45:13Z</dcterms:modified>
</cp:coreProperties>
</file>