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root word Pruit refers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Pedicul/o is the combining form meaning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suffix -ary means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Herpes zoster may present this type of painful, blistery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prefix Epi- means upon, over and also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Adip/o or adipose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Bacterial infection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Necr/o means the same as this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suffix that ends with -um is referring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Derm or dermat/o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and death of skin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-Oma is a suffix that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prefix Meta-  can be used to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Necr/o also meant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combining form carcin/o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Bacterial infection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-Cyte will always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prefix anti- also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see the word melan/o, this color should come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short for Methicillin Resistant 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Kerat/o is the combining form meaning 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2021-10-11T09:45:38Z</dcterms:created>
  <dcterms:modified xsi:type="dcterms:W3CDTF">2021-10-11T09:45:38Z</dcterms:modified>
</cp:coreProperties>
</file>