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p>
      <w:pPr>
        <w:pStyle w:val="Questions"/>
      </w:pPr>
      <w:r>
        <w:t xml:space="preserve">1. SKNI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ISNLA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AWSTE DANGL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MUSBE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IMENLNA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UOCBSASEE AGDNL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EPIREIDMS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IREDMS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MYODRPHEIS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VINE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YRATER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HRAI LCFLOIEL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FTA LCESL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AHRI FASTH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EWTSA LGNAD UTCD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NREVE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ETGINYRTUEANM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2021-10-11T09:45:52Z</dcterms:created>
  <dcterms:modified xsi:type="dcterms:W3CDTF">2021-10-11T09:45:52Z</dcterms:modified>
</cp:coreProperties>
</file>