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NAIL    </w:t>
      </w:r>
      <w:r>
        <w:t xml:space="preserve">   SKIN    </w:t>
      </w:r>
      <w:r>
        <w:t xml:space="preserve">   INTEGUMENTARY    </w:t>
      </w:r>
      <w:r>
        <w:t xml:space="preserve">   NERVE    </w:t>
      </w:r>
      <w:r>
        <w:t xml:space="preserve">   SWEAT GLAND DUCT    </w:t>
      </w:r>
      <w:r>
        <w:t xml:space="preserve">   FAT CELLS    </w:t>
      </w:r>
      <w:r>
        <w:t xml:space="preserve">   ARTERY    </w:t>
      </w:r>
      <w:r>
        <w:t xml:space="preserve">   SEBACEOUS GLAND    </w:t>
      </w:r>
      <w:r>
        <w:t xml:space="preserve">   MOLE    </w:t>
      </w:r>
      <w:r>
        <w:t xml:space="preserve">   MELANIN    </w:t>
      </w:r>
      <w:r>
        <w:t xml:space="preserve">   PORE    </w:t>
      </w:r>
      <w:r>
        <w:t xml:space="preserve">   HYPODERMIS    </w:t>
      </w:r>
      <w:r>
        <w:t xml:space="preserve">   EPIDERMIS    </w:t>
      </w:r>
      <w:r>
        <w:t xml:space="preserve">   DERMIS    </w:t>
      </w:r>
      <w:r>
        <w:t xml:space="preserve">   HAIR FOLLICLE    </w:t>
      </w:r>
      <w:r>
        <w:t xml:space="preserve">   HAIR SHAFT    </w:t>
      </w:r>
      <w:r>
        <w:t xml:space="preserve">   SWEAT GLAND    </w:t>
      </w:r>
      <w:r>
        <w:t xml:space="preserve">   VEIN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2021-10-11T09:45:54Z</dcterms:created>
  <dcterms:modified xsi:type="dcterms:W3CDTF">2021-10-11T09:45:54Z</dcterms:modified>
</cp:coreProperties>
</file>