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 die warm somersmaande is die damme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seun het sy toon _______ gestamp.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man het op ń skatkis vol goud afgekom. Hy is nou baie ryk.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rugbyspelers het ń wedstryd in die reën gespeel. Hulle almal is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seun hardloop ________oor die pad.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Nadat die seun gebad het, is hy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het my vinger by die ______ oond verbrand.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 het vir haar ń _________ motor gekoop.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oom wat op die stoep sit is baie 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grond waarop jy sit is baie hard.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2021-10-11T09:46:36Z</dcterms:created>
  <dcterms:modified xsi:type="dcterms:W3CDTF">2021-10-11T09:46:36Z</dcterms:modified>
</cp:coreProperties>
</file>