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BAIE JONK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BAIE 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BAIE GEEL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BAIE DOOD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BAIE STIL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BAIE SKOON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BAIE DUUR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BAIE 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BAIE ROOI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BAIE 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BAIE SWART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BAIE GELUKKIG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 </dc:title>
  <dcterms:created xsi:type="dcterms:W3CDTF">2021-10-11T09:46:12Z</dcterms:created>
  <dcterms:modified xsi:type="dcterms:W3CDTF">2021-10-11T09:46:12Z</dcterms:modified>
</cp:coreProperties>
</file>