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INTERACTING WITH PATIENTS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DEPRESSION    </w:t>
      </w:r>
      <w:r>
        <w:t xml:space="preserve">   GUILT    </w:t>
      </w:r>
      <w:r>
        <w:t xml:space="preserve">   HEARING    </w:t>
      </w:r>
      <w:r>
        <w:t xml:space="preserve">   SIGHT    </w:t>
      </w:r>
      <w:r>
        <w:t xml:space="preserve">   WRITTEN    </w:t>
      </w:r>
      <w:r>
        <w:t xml:space="preserve">   SPOKEN    </w:t>
      </w:r>
      <w:r>
        <w:t xml:space="preserve">   ORAL    </w:t>
      </w:r>
      <w:r>
        <w:t xml:space="preserve">   BODY LANGUAGE    </w:t>
      </w:r>
      <w:r>
        <w:t xml:space="preserve">   ACCEPTANCE    </w:t>
      </w:r>
      <w:r>
        <w:t xml:space="preserve">   DENIAL    </w:t>
      </w:r>
      <w:r>
        <w:t xml:space="preserve">   ANGER    </w:t>
      </w:r>
      <w:r>
        <w:t xml:space="preserve">   ACTIVE LISTENING    </w:t>
      </w:r>
      <w:r>
        <w:t xml:space="preserve">   CLOSED    </w:t>
      </w:r>
      <w:r>
        <w:t xml:space="preserve">   OPEN    </w:t>
      </w:r>
      <w:r>
        <w:t xml:space="preserve">   NONVERBAL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INTERACTING WITH PATIENTS</dc:title>
  <dcterms:created xsi:type="dcterms:W3CDTF">2021-10-11T09:45:23Z</dcterms:created>
  <dcterms:modified xsi:type="dcterms:W3CDTF">2021-10-11T09:45:23Z</dcterms:modified>
</cp:coreProperties>
</file>