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INTERCONNECTIONS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Environments    </w:t>
      </w:r>
      <w:r>
        <w:t xml:space="preserve">   Places    </w:t>
      </w:r>
      <w:r>
        <w:t xml:space="preserve">   Services    </w:t>
      </w:r>
      <w:r>
        <w:t xml:space="preserve">   Goods    </w:t>
      </w:r>
      <w:r>
        <w:t xml:space="preserve">   Communication    </w:t>
      </w:r>
      <w:r>
        <w:t xml:space="preserve">   Transport    </w:t>
      </w:r>
      <w:r>
        <w:t xml:space="preserve">   Leisure    </w:t>
      </w:r>
      <w:r>
        <w:t xml:space="preserve">   Culture    </w:t>
      </w:r>
      <w:r>
        <w:t xml:space="preserve">   Travel    </w:t>
      </w:r>
      <w:r>
        <w:t xml:space="preserve">   Consumption    </w:t>
      </w:r>
      <w:r>
        <w:t xml:space="preserve">   Production    </w:t>
      </w:r>
      <w:r>
        <w:t xml:space="preserve">   Trade    </w:t>
      </w:r>
      <w:r>
        <w:t xml:space="preserve">   Technology    </w:t>
      </w:r>
      <w:r>
        <w:t xml:space="preserve">   Connections    </w:t>
      </w:r>
      <w:r>
        <w:t xml:space="preserve">   Personal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INTERCONNECTIONS</dc:title>
  <dcterms:created xsi:type="dcterms:W3CDTF">2021-10-11T09:46:18Z</dcterms:created>
  <dcterms:modified xsi:type="dcterms:W3CDTF">2021-10-11T09:46:18Z</dcterms:modified>
</cp:coreProperties>
</file>