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INTERDISCIPLINARY TEAM OF PROFESSIONALS &amp; NONPROFESSIONALS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Podiatrist    </w:t>
      </w:r>
      <w:r>
        <w:t xml:space="preserve">   Psychologist    </w:t>
      </w:r>
      <w:r>
        <w:t xml:space="preserve">   Psychiatrist    </w:t>
      </w:r>
      <w:r>
        <w:t xml:space="preserve">   Dentist    </w:t>
      </w:r>
      <w:r>
        <w:t xml:space="preserve">   Laboratory Workers    </w:t>
      </w:r>
      <w:r>
        <w:t xml:space="preserve">   Social Worker    </w:t>
      </w:r>
      <w:r>
        <w:t xml:space="preserve">   Pharmacist    </w:t>
      </w:r>
      <w:r>
        <w:t xml:space="preserve">   Activity Director    </w:t>
      </w:r>
      <w:r>
        <w:t xml:space="preserve">   Speech Therapy    </w:t>
      </w:r>
      <w:r>
        <w:t xml:space="preserve">   Occupational Therapy    </w:t>
      </w:r>
      <w:r>
        <w:t xml:space="preserve">   Physical Therapy    </w:t>
      </w:r>
      <w:r>
        <w:t xml:space="preserve">   Dietitian    </w:t>
      </w:r>
      <w:r>
        <w:t xml:space="preserve">   Clergy    </w:t>
      </w:r>
      <w:r>
        <w:t xml:space="preserve">   Family    </w:t>
      </w:r>
      <w:r>
        <w:t xml:space="preserve">   Nursing Assistant    </w:t>
      </w:r>
      <w:r>
        <w:t xml:space="preserve">   Licensed Practical Nurse    </w:t>
      </w:r>
      <w:r>
        <w:t xml:space="preserve">   Registered Nurse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TEAM OF PROFESSIONALS &amp; NONPROFESSIONALS</dc:title>
  <dcterms:created xsi:type="dcterms:W3CDTF">2021-10-11T09:46:06Z</dcterms:created>
  <dcterms:modified xsi:type="dcterms:W3CDTF">2021-10-11T09:46:06Z</dcterms:modified>
</cp:coreProperties>
</file>