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INTERESTING WORDS FOUND IN GOOSEBUMPS #12 BY BEAU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competitive fighting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batter cake with a pattern of deep indentations on each side, formed by the gridlike design on each of the two hinged parts of the metal appliance in which the cake is baked.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tremble with a sudden convulsive movement, as from horror, fear, or cold.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an odor or flavor suggestive of mold, as old buildings, long-closed rooms, or stale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sudden, short intake of breath, as in shock or surprise.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disturb or agitate suddenly as by surprise or alarm.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whose actions, attitudes, or ideas are considered dangerous or harmful: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decorate with ornamental needlework.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loud, sharp, shrill cry.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steady or intent look.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stretch forth; extend: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desperate or wild with excitement, passion, fear, pain, etc.; frenzied.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utter a prolonged, inarticulate, mournful cry, usually high-pitched or clear-sounding, as in grief or suffering: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extinguish or deaden (fire, coals, etc.) by covering so as to exclude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low, mournful sound uttered in pain or grief: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moving or going about clumsily   or hesitantly; stumbling.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INTERESTING WORDS FOUND IN GOOSEBUMPS #12 BY BEAU</dc:title>
  <dcterms:created xsi:type="dcterms:W3CDTF">2021-10-11T09:44:59Z</dcterms:created>
  <dcterms:modified xsi:type="dcterms:W3CDTF">2021-10-11T09:44:59Z</dcterms:modified>
</cp:coreProperties>
</file>