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INTERGUMENTARY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ONYCHOPHAGIA    </w:t>
      </w:r>
      <w:r>
        <w:t xml:space="preserve">   LEUKODERMA    </w:t>
      </w:r>
      <w:r>
        <w:t xml:space="preserve">   ALOPECIA    </w:t>
      </w:r>
      <w:r>
        <w:t xml:space="preserve">   ADIPOSE    </w:t>
      </w:r>
      <w:r>
        <w:t xml:space="preserve">   NECROSIS    </w:t>
      </w:r>
      <w:r>
        <w:t xml:space="preserve">   DERMATOLOGIST    </w:t>
      </w:r>
      <w:r>
        <w:t xml:space="preserve">   DERMOPLASTY    </w:t>
      </w:r>
      <w:r>
        <w:t xml:space="preserve">   SCLERODERMA    </w:t>
      </w:r>
      <w:r>
        <w:t xml:space="preserve">   CELLULITIS    </w:t>
      </w:r>
      <w:r>
        <w:t xml:space="preserve">   DERMATITIS    </w:t>
      </w:r>
      <w:r>
        <w:t xml:space="preserve">   LEUKOCYTE    </w:t>
      </w:r>
      <w:r>
        <w:t xml:space="preserve">   MELANOMA    </w:t>
      </w:r>
      <w:r>
        <w:t xml:space="preserve">   CYANOSIS    </w:t>
      </w:r>
      <w:r>
        <w:t xml:space="preserve">   ERYTHROCYTE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INTERGUMENTARY</dc:title>
  <dcterms:created xsi:type="dcterms:W3CDTF">2021-10-11T09:45:50Z</dcterms:created>
  <dcterms:modified xsi:type="dcterms:W3CDTF">2021-10-11T09:45:50Z</dcterms:modified>
</cp:coreProperties>
</file>