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INTERIOR TROPICAL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AMATE    </w:t>
      </w:r>
      <w:r>
        <w:t xml:space="preserve">   POTHOS    </w:t>
      </w:r>
      <w:r>
        <w:t xml:space="preserve">   CAST IRON    </w:t>
      </w:r>
      <w:r>
        <w:t xml:space="preserve">   YUCCA    </w:t>
      </w:r>
      <w:r>
        <w:t xml:space="preserve">   SANSEVIERIA    </w:t>
      </w:r>
      <w:r>
        <w:t xml:space="preserve">   ARALIA    </w:t>
      </w:r>
      <w:r>
        <w:t xml:space="preserve">   WARNECKEI    </w:t>
      </w:r>
      <w:r>
        <w:t xml:space="preserve">   LYRATA BUSH    </w:t>
      </w:r>
      <w:r>
        <w:t xml:space="preserve">   JANET CRAIG    </w:t>
      </w:r>
      <w:r>
        <w:t xml:space="preserve">   CROTON PETRA    </w:t>
      </w:r>
      <w:r>
        <w:t xml:space="preserve">   CHICKEN GIZZARD    </w:t>
      </w:r>
      <w:r>
        <w:t xml:space="preserve">   SANSEVIERIA MOONSHINE    </w:t>
      </w:r>
      <w:r>
        <w:t xml:space="preserve">   FICUS ALII    </w:t>
      </w:r>
      <w:r>
        <w:t xml:space="preserve">   ZAMIOCULAS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TROPICAL PLANTS</dc:title>
  <dcterms:created xsi:type="dcterms:W3CDTF">2021-10-11T09:46:13Z</dcterms:created>
  <dcterms:modified xsi:type="dcterms:W3CDTF">2021-10-11T09:46:13Z</dcterms:modified>
</cp:coreProperties>
</file>