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LOGIC LESSONS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when both component propositions have the same truth value, and is false when their truth values differ.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logical operator that joins two propositions and is true if and only if one or both the propositions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uppercase letter that represents a single, given proposition.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disjunction that is true when either one or the other disjunct - but not both -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proposition with one component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listing of the possible truth values for a set of one or more propositions.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Drawing proper conclusions from other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logical operator that joins two propositions and is true if and only if both the propositions are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branch of formal, deductive logic in which the basic unit of thought is the proposition.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proposition that has more than one component part or is modified in some other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Asserts that one component (the antecedent) implies the other (the consequent). It is false if and only if the antecedent is true and the consequent is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(represented by symbols) that combine or modify simple propositions to make compound propositions.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proposition when its truth value depends upon the truth values of its component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disjunction that is true when the one disjunct or the other is true, or both are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statements, one of which appears to be implied or supported by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logical operator that denies or contradicts a proposition.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lowercase letter that represents any proposition.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condition, the part following the "if".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result of the condition, the part after the "then"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LOGIC LESSONS 1-5</dc:title>
  <dcterms:created xsi:type="dcterms:W3CDTF">2021-10-11T09:46:47Z</dcterms:created>
  <dcterms:modified xsi:type="dcterms:W3CDTF">2021-10-11T09:46:47Z</dcterms:modified>
</cp:coreProperties>
</file>