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is fully operating as designed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is only marginally effective and should be redesigned or implemented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Medium risk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is not operating as designed, and could lead to significant risk to the agency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High risk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is operating as designed with modification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Access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associated with non-critical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 remediation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associated with important processes within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Partially effective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associated with critical processes within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Low risk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control limits an individual's ability to enter a secure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control ensures responsible staff are knowledgeable of the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Improvement opportunity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control ensures only authorized personnel have access to agency assets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Chain of custody (e.g. form)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is in place to correct the control deficiency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Ineffective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control ensures proper safeguarding of records/personal property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Physical access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CONTROL</dc:title>
  <dcterms:created xsi:type="dcterms:W3CDTF">2021-10-11T09:46:31Z</dcterms:created>
  <dcterms:modified xsi:type="dcterms:W3CDTF">2021-10-11T09:46:31Z</dcterms:modified>
</cp:coreProperties>
</file>