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INTERNATIONAL ECONOMICS CHAPTER 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South Asian Association of Regional Co-operation is an economic and ____________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NAFTA is an agreement signed by Canada, ___________ and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 trade rounds have been completed since 1947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 treaty established the European Union under its current name in 1993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basic principle of General Agreement on Tariff and Trade is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objective of ASEAN was to accelerate the economic growth, social progress and ____________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WTO is more _____________ to developing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 trade areas allow the agreeing nations to focus on their _____________ advantage and to freely trade for the goods they lack the experience of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countries bring disputes the WTO if they think their rights under the agreements are being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WTO deals with the __________ rules of trade between nations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ECONOMICS CHAPTER V</dc:title>
  <dcterms:created xsi:type="dcterms:W3CDTF">2021-10-11T09:46:30Z</dcterms:created>
  <dcterms:modified xsi:type="dcterms:W3CDTF">2021-10-11T09:46:30Z</dcterms:modified>
</cp:coreProperties>
</file>