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INFECTION PREVENTION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vancomycin    </w:t>
      </w:r>
      <w:r>
        <w:t xml:space="preserve">   Transmittable    </w:t>
      </w:r>
      <w:r>
        <w:t xml:space="preserve">   Contagious    </w:t>
      </w:r>
      <w:r>
        <w:t xml:space="preserve">   Viruses    </w:t>
      </w:r>
      <w:r>
        <w:t xml:space="preserve">   AGENTS    </w:t>
      </w:r>
      <w:r>
        <w:t xml:space="preserve">   ANTIBIOTICS    </w:t>
      </w:r>
      <w:r>
        <w:t xml:space="preserve">   BACTERIA    </w:t>
      </w:r>
      <w:r>
        <w:t xml:space="preserve">   BARRIERS    </w:t>
      </w:r>
      <w:r>
        <w:t xml:space="preserve">   Cleanliness    </w:t>
      </w:r>
      <w:r>
        <w:t xml:space="preserve">   Colonization    </w:t>
      </w:r>
      <w:r>
        <w:t xml:space="preserve">   Contacts    </w:t>
      </w:r>
      <w:r>
        <w:t xml:space="preserve">   Controls    </w:t>
      </w:r>
      <w:r>
        <w:t xml:space="preserve">   Exposure    </w:t>
      </w:r>
      <w:r>
        <w:t xml:space="preserve">   Germs    </w:t>
      </w:r>
      <w:r>
        <w:t xml:space="preserve">   Guidelines    </w:t>
      </w:r>
      <w:r>
        <w:t xml:space="preserve">   Hand Hygiene    </w:t>
      </w:r>
      <w:r>
        <w:t xml:space="preserve">   Immune System    </w:t>
      </w:r>
      <w:r>
        <w:t xml:space="preserve">   Immunity    </w:t>
      </w:r>
      <w:r>
        <w:t xml:space="preserve">   Immunizations    </w:t>
      </w:r>
      <w:r>
        <w:t xml:space="preserve">   Incubation    </w:t>
      </w:r>
      <w:r>
        <w:t xml:space="preserve">   Infection    </w:t>
      </w:r>
      <w:r>
        <w:t xml:space="preserve">   Infectious    </w:t>
      </w:r>
      <w:r>
        <w:t xml:space="preserve">   Isolation    </w:t>
      </w:r>
      <w:r>
        <w:t xml:space="preserve">   Nosocomial    </w:t>
      </w:r>
      <w:r>
        <w:t xml:space="preserve">   Outbreak    </w:t>
      </w:r>
      <w:r>
        <w:t xml:space="preserve">   Pathogens    </w:t>
      </w:r>
      <w:r>
        <w:t xml:space="preserve">   Prevention    </w:t>
      </w:r>
      <w:r>
        <w:t xml:space="preserve">   Procedures    </w:t>
      </w:r>
      <w:r>
        <w:t xml:space="preserve">   Protection    </w:t>
      </w:r>
      <w:r>
        <w:t xml:space="preserve">   Recommendations    </w:t>
      </w:r>
      <w:r>
        <w:t xml:space="preserve">   Reportable Diseases    </w:t>
      </w:r>
      <w:r>
        <w:t xml:space="preserve">   Resistance    </w:t>
      </w:r>
      <w:r>
        <w:t xml:space="preserve">   Risks    </w:t>
      </w:r>
      <w:r>
        <w:t xml:space="preserve">   Sanitize    </w:t>
      </w:r>
      <w:r>
        <w:t xml:space="preserve">   Sensitivity    </w:t>
      </w:r>
      <w:r>
        <w:t xml:space="preserve">   Sterilize    </w:t>
      </w:r>
      <w:r>
        <w:t xml:space="preserve">   Surveillance    </w:t>
      </w:r>
      <w:r>
        <w:t xml:space="preserve">   Transmission    </w:t>
      </w:r>
      <w:r>
        <w:t xml:space="preserve">   Vaccines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INFECTION PREVENTION WEEK</dc:title>
  <dcterms:created xsi:type="dcterms:W3CDTF">2021-10-11T09:46:50Z</dcterms:created>
  <dcterms:modified xsi:type="dcterms:W3CDTF">2021-10-11T09:46:50Z</dcterms:modified>
</cp:coreProperties>
</file>