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value between exports and imports of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coalition of nations that makes rules governing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apart of the North American Free Trade Agreement that is located below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Sweden's #1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Iraq's top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8th largest export economy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Eastern Country in which crude petroleum is the top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49th largest export economy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Goods and services purchased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Europe's trading bloc.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Goods and services sold to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European country in which the main export is electric locomotives.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who benefit from the competition that the foreign companies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exchange of goods and services among 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export destination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tariff passed by the Congress of the United States on May 19, 1828, designed to protect industry in the northern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China's top export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increased import tariff in the United States, adopted on March 2, 1861, during the administration of President James Buchanan.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Argentina's top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Limits either the quantity or monetary value of a product that may be imported.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largest export of aluminum pipe fittings.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laying an Embargo on all ships and vessels in the ports and harbors of the United States in 1807.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communist country in which the United States imposed a commercial, economic, and financial embargo.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total ban on specific goods coming into and leaving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 export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Trade agreement among the United States, Canada, and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commercial exchange between nations that is conducted on free market principles.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terms:created xsi:type="dcterms:W3CDTF">2021-10-11T09:46:19Z</dcterms:created>
  <dcterms:modified xsi:type="dcterms:W3CDTF">2021-10-11T09:46:19Z</dcterms:modified>
</cp:coreProperties>
</file>