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assistance    </w:t>
      </w:r>
      <w:r>
        <w:t xml:space="preserve">   democracy    </w:t>
      </w:r>
      <w:r>
        <w:t xml:space="preserve">   foreignpolicy    </w:t>
      </w:r>
      <w:r>
        <w:t xml:space="preserve">   government    </w:t>
      </w:r>
      <w:r>
        <w:t xml:space="preserve">   humanrights    </w:t>
      </w:r>
      <w:r>
        <w:t xml:space="preserve">   loans    </w:t>
      </w:r>
      <w:r>
        <w:t xml:space="preserve">   military    </w:t>
      </w:r>
      <w:r>
        <w:t xml:space="preserve">   nafta    </w:t>
      </w:r>
      <w:r>
        <w:t xml:space="preserve">   nato    </w:t>
      </w:r>
      <w:r>
        <w:t xml:space="preserve">   peace    </w:t>
      </w:r>
      <w:r>
        <w:t xml:space="preserve">   policies    </w:t>
      </w:r>
      <w:r>
        <w:t xml:space="preserve">   prisoners    </w:t>
      </w:r>
      <w:r>
        <w:t xml:space="preserve">   redcross    </w:t>
      </w:r>
      <w:r>
        <w:t xml:space="preserve">   safety    </w:t>
      </w:r>
      <w:r>
        <w:t xml:space="preserve">   unitednations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VOCABULARY</dc:title>
  <dcterms:created xsi:type="dcterms:W3CDTF">2021-10-11T09:46:43Z</dcterms:created>
  <dcterms:modified xsi:type="dcterms:W3CDTF">2021-10-11T09:46:43Z</dcterms:modified>
</cp:coreProperties>
</file>