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MALWARE    </w:t>
      </w:r>
      <w:r>
        <w:t xml:space="preserve">   SECURITY    </w:t>
      </w:r>
      <w:r>
        <w:t xml:space="preserve">   DOWNLOAD    </w:t>
      </w:r>
      <w:r>
        <w:t xml:space="preserve">   PASSWORD    </w:t>
      </w:r>
      <w:r>
        <w:t xml:space="preserve">   EMAIL    </w:t>
      </w:r>
      <w:r>
        <w:t xml:space="preserve">   STRANGER    </w:t>
      </w:r>
      <w:r>
        <w:t xml:space="preserve">   VIRUS    </w:t>
      </w:r>
      <w:r>
        <w:t xml:space="preserve">   INTERNET    </w:t>
      </w:r>
      <w:r>
        <w:t xml:space="preserve">   VIDEO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terms:created xsi:type="dcterms:W3CDTF">2021-10-11T09:46:58Z</dcterms:created>
  <dcterms:modified xsi:type="dcterms:W3CDTF">2021-10-11T09:46:58Z</dcterms:modified>
</cp:coreProperties>
</file>