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world-wide-web?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Wide Web is most often referred to simply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HTML stand for?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HTTP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URL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WWW be accessed, by using...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WWW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markup language is in WWW?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world wide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world-wide-web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FUNDAMENTALS </dc:title>
  <dcterms:created xsi:type="dcterms:W3CDTF">2021-10-11T09:47:04Z</dcterms:created>
  <dcterms:modified xsi:type="dcterms:W3CDTF">2021-10-11T09:47:04Z</dcterms:modified>
</cp:coreProperties>
</file>