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GAMBLING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TO GO ROUND N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ROOM FOR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STAKE PLACED BY A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KNOWN FOR CASINOS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 PLAYED WITH 5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NETWORK FOR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SLIT IN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OF A KIND AND 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OF BEING CONSUMED WITH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JOCKEY'S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EXCEED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DISHONEST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CUBE WITH SPOTS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GAMBLING</dc:title>
  <dcterms:created xsi:type="dcterms:W3CDTF">2021-10-11T09:47:28Z</dcterms:created>
  <dcterms:modified xsi:type="dcterms:W3CDTF">2021-10-11T09:47:28Z</dcterms:modified>
</cp:coreProperties>
</file>