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INFORMATION    </w:t>
      </w:r>
      <w:r>
        <w:t xml:space="preserve">   PHONE    </w:t>
      </w:r>
      <w:r>
        <w:t xml:space="preserve">   SOCIAL MEDIA    </w:t>
      </w:r>
      <w:r>
        <w:t xml:space="preserve">   NETWORK    </w:t>
      </w:r>
      <w:r>
        <w:t xml:space="preserve">   VOICE MAIL    </w:t>
      </w:r>
      <w:r>
        <w:t xml:space="preserve">   CALL    </w:t>
      </w:r>
      <w:r>
        <w:t xml:space="preserve">   TEXT    </w:t>
      </w:r>
      <w:r>
        <w:t xml:space="preserve">   EMAIL    </w:t>
      </w:r>
      <w:r>
        <w:t xml:space="preserve">   HACKER    </w:t>
      </w:r>
      <w:r>
        <w:t xml:space="preserve">   ACCESS    </w:t>
      </w:r>
      <w:r>
        <w:t xml:space="preserve">   ACCOUNT    </w:t>
      </w:r>
      <w:r>
        <w:t xml:space="preserve">   PASSWORD    </w:t>
      </w:r>
      <w:r>
        <w:t xml:space="preserve">   DATA    </w:t>
      </w:r>
      <w:r>
        <w:t xml:space="preserve">   VISHING    </w:t>
      </w:r>
      <w:r>
        <w:t xml:space="preserve">   SMISHING    </w:t>
      </w:r>
      <w:r>
        <w:t xml:space="preserve">   PHISHING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2021-10-11T09:47:47Z</dcterms:created>
  <dcterms:modified xsi:type="dcterms:W3CDTF">2021-10-11T09:47:47Z</dcterms:modified>
</cp:coreProperties>
</file>