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INTERNET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used by hackers to obtain sensitive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umbrella term that describes all forms of malicious software designed to wreak havoc on a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technology that allows us to access our files and/or services through the internet from anywhere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that allows the user to remain anonymous while using the internet by masking the location and encrypting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moment a hacker successfully exploits a vulnerability in a computer or device, and gains access to its files and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global computer network providing a variety of information and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programs that tell a computer to perform a task.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defensive technology designed to keep the bad guys out.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websites and applications that enable users to create and share content or to participate in social networking.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internet version of a home address for your computer, which is identified when it communicates over a network;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encoding data to prevent theft by ensuring the data can only be accessed with a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computers, printers and devices that are interconnected and governed as a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malware that often allows a hacker to gain remote access to a computer through a “back door”.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malware aimed to corrupt, erase or modify information on a computer before spreading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malware that can replicate itself in order to spread the infection to other connected computers.</w:t>
            </w:r>
          </w:p>
        </w:tc>
      </w:tr>
    </w:tbl>
    <w:p>
      <w:pPr>
        <w:pStyle w:val="WordBankLarge"/>
      </w:pPr>
      <w:r>
        <w:t xml:space="preserve">   CLOUD    </w:t>
      </w:r>
      <w:r>
        <w:t xml:space="preserve">   SOFTWARE    </w:t>
      </w:r>
      <w:r>
        <w:t xml:space="preserve">   DOMAIN    </w:t>
      </w:r>
      <w:r>
        <w:t xml:space="preserve">   VIRTUAL PRIVATE NETWORK    </w:t>
      </w:r>
      <w:r>
        <w:t xml:space="preserve">   IP ADDRESS    </w:t>
      </w:r>
      <w:r>
        <w:t xml:space="preserve">   BREACH    </w:t>
      </w:r>
      <w:r>
        <w:t xml:space="preserve">   FIREWALL    </w:t>
      </w:r>
      <w:r>
        <w:t xml:space="preserve">   MALWARE    </w:t>
      </w:r>
      <w:r>
        <w:t xml:space="preserve">   VIRUS    </w:t>
      </w:r>
      <w:r>
        <w:t xml:space="preserve">   TROJAN HORSE    </w:t>
      </w:r>
      <w:r>
        <w:t xml:space="preserve">   WORM    </w:t>
      </w:r>
      <w:r>
        <w:t xml:space="preserve">   PHISHING    </w:t>
      </w:r>
      <w:r>
        <w:t xml:space="preserve">   Encryption     </w:t>
      </w:r>
      <w:r>
        <w:t xml:space="preserve">   SOCIAL MEDIA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SECURITY</dc:title>
  <dcterms:created xsi:type="dcterms:W3CDTF">2021-10-11T09:47:45Z</dcterms:created>
  <dcterms:modified xsi:type="dcterms:W3CDTF">2021-10-11T09:47:45Z</dcterms:modified>
</cp:coreProperties>
</file>