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FILE TRANSFER PROTOCOL    </w:t>
      </w:r>
      <w:r>
        <w:t xml:space="preserve">   FTP    </w:t>
      </w:r>
      <w:r>
        <w:t xml:space="preserve">   HTML    </w:t>
      </w:r>
      <w:r>
        <w:t xml:space="preserve">   HTTP    </w:t>
      </w:r>
      <w:r>
        <w:t xml:space="preserve">   HYPER TEXT MARKUP LANGUAGE    </w:t>
      </w:r>
      <w:r>
        <w:t xml:space="preserve">   INTERNET    </w:t>
      </w:r>
      <w:r>
        <w:t xml:space="preserve">   Internet Service Provider    </w:t>
      </w:r>
      <w:r>
        <w:t xml:space="preserve">   ISP    </w:t>
      </w:r>
      <w:r>
        <w:t xml:space="preserve">   Uniform Resource Locator    </w:t>
      </w:r>
      <w:r>
        <w:t xml:space="preserve">   URL    </w:t>
      </w:r>
      <w:r>
        <w:t xml:space="preserve">   WOLD WIDE WEB    </w:t>
      </w:r>
      <w:r>
        <w:t xml:space="preserve">   WWW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WORDS</dc:title>
  <dcterms:created xsi:type="dcterms:W3CDTF">2021-10-11T09:47:06Z</dcterms:created>
  <dcterms:modified xsi:type="dcterms:W3CDTF">2021-10-11T09:47:06Z</dcterms:modified>
</cp:coreProperties>
</file>