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INTERPERSONAL COMMUNICATIONS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ANIMATED    </w:t>
      </w:r>
      <w:r>
        <w:t xml:space="preserve">   ASTONISHING    </w:t>
      </w:r>
      <w:r>
        <w:t xml:space="preserve">   BELIEVABLE    </w:t>
      </w:r>
      <w:r>
        <w:t xml:space="preserve">   BRILLIANT    </w:t>
      </w:r>
      <w:r>
        <w:t xml:space="preserve">   CARING    </w:t>
      </w:r>
      <w:r>
        <w:t xml:space="preserve">   CHARASMATIC    </w:t>
      </w:r>
      <w:r>
        <w:t xml:space="preserve">   CLEVER    </w:t>
      </w:r>
      <w:r>
        <w:t xml:space="preserve">   COMICAL    </w:t>
      </w:r>
      <w:r>
        <w:t xml:space="preserve">   COMMITTED    </w:t>
      </w:r>
      <w:r>
        <w:t xml:space="preserve">   COMMUNICATIONS    </w:t>
      </w:r>
      <w:r>
        <w:t xml:space="preserve">   COOL    </w:t>
      </w:r>
      <w:r>
        <w:t xml:space="preserve">   COOPERATIVE    </w:t>
      </w:r>
      <w:r>
        <w:t xml:space="preserve">   CRITICAL    </w:t>
      </w:r>
      <w:r>
        <w:t xml:space="preserve">   DAZZLING    </w:t>
      </w:r>
      <w:r>
        <w:t xml:space="preserve">   DEPENDABLE    </w:t>
      </w:r>
      <w:r>
        <w:t xml:space="preserve">   DOTS    </w:t>
      </w:r>
      <w:r>
        <w:t xml:space="preserve">   DRIVEN    </w:t>
      </w:r>
      <w:r>
        <w:t xml:space="preserve">   ELECTRIC    </w:t>
      </w:r>
      <w:r>
        <w:t xml:space="preserve">   FINE    </w:t>
      </w:r>
      <w:r>
        <w:t xml:space="preserve">   FRIENDLY    </w:t>
      </w:r>
      <w:r>
        <w:t xml:space="preserve">   FUN    </w:t>
      </w:r>
      <w:r>
        <w:t xml:space="preserve">   GRADUATE    </w:t>
      </w:r>
      <w:r>
        <w:t xml:space="preserve">   GRAND    </w:t>
      </w:r>
      <w:r>
        <w:t xml:space="preserve">   HAPPIER    </w:t>
      </w:r>
      <w:r>
        <w:t xml:space="preserve">   HERO    </w:t>
      </w:r>
      <w:r>
        <w:t xml:space="preserve">   INCREDIBLE    </w:t>
      </w:r>
      <w:r>
        <w:t xml:space="preserve">   KINDHEARTED    </w:t>
      </w:r>
      <w:r>
        <w:t xml:space="preserve">   KNOWLEDGEABLE    </w:t>
      </w:r>
      <w:r>
        <w:t xml:space="preserve">   MINDFUL    </w:t>
      </w:r>
      <w:r>
        <w:t xml:space="preserve">   QUIET    </w:t>
      </w:r>
      <w:r>
        <w:t xml:space="preserve">   SASSY    </w:t>
      </w:r>
      <w:r>
        <w:t xml:space="preserve">   SENSATIONAL    </w:t>
      </w:r>
      <w:r>
        <w:t xml:space="preserve">   SHARP    </w:t>
      </w:r>
      <w:r>
        <w:t xml:space="preserve">   SMILING    </w:t>
      </w:r>
      <w:r>
        <w:t xml:space="preserve">   STUDIOUS    </w:t>
      </w:r>
      <w:r>
        <w:t xml:space="preserve">   SUCCESSFUL    </w:t>
      </w:r>
      <w:r>
        <w:t xml:space="preserve">   SWEET    </w:t>
      </w:r>
      <w:r>
        <w:t xml:space="preserve">   UPBEAT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INTERPERSONAL COMMUNICATIONS</dc:title>
  <dcterms:created xsi:type="dcterms:W3CDTF">2021-10-11T09:46:25Z</dcterms:created>
  <dcterms:modified xsi:type="dcterms:W3CDTF">2021-10-11T09:46:25Z</dcterms:modified>
</cp:coreProperties>
</file>