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INTERPRETATION OF NARRATIVE: (Source: Abbott, H.P., The Cambridge Introduction to Narrative, 2nd Ed., Cambridge University Printing House, Cambridge, 2008)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arise leading to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that you're being told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time always moves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is affected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Narrator's "spatial" relationship to the narrative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Imbuing a text with elements not indicated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perceptual placement of the narrative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need to find meaning in narrative manifested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Narrative discourse is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that must be filled in to make sense of the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author as conceptualized by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Repetition within a work of language, items,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second of two major elements of narrative, events involving entities, predates narrative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Closure at the level of __________ deals with musings evoked by a text but not answered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Events and characters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Neglecting material within a text to support an existing view, as with confirmation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 reading creates an interpretation not supported by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major elements of narrative, story as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narrative discourse to convey a sense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reading creates a context that allows for an interpretation disparate from 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 recounting the story within the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Narrative is a representation of  a series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Closure at the level of _________ is either met or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to interpret narrative with a sense of order to its events and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Reader views events in narrative through this sensibility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E.g. riddle, transformation, or forbidden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it takes to engage with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represented as passing within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Gaps which are so important they become constituent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Recurrent narrative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Vague but pervasive sense sometimes suggested by motifs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word for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INTERPRETATION OF NARRATIVE: (Source: Abbott, H.P., The Cambridge Introduction to Narrative, 2nd Ed., Cambridge University Printing House, Cambridge, 2008)</dc:title>
  <dcterms:created xsi:type="dcterms:W3CDTF">2021-10-11T09:47:01Z</dcterms:created>
  <dcterms:modified xsi:type="dcterms:W3CDTF">2021-10-11T09:47:01Z</dcterms:modified>
</cp:coreProperties>
</file>