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INTERRELATIONSHIP BETWEEN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containing cell phones, emails, MP4 players, Skype, Twitter and 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purchase products from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internal environment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businesses selling more or less the same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personality of the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fluctuating (changing) currencies form a part of this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social environment forms a part of this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businesses selling raw materials to your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staff, equipment, capital and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economic decline where income tends to fall and poverty and  unemployment increase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INTERRELATIONSHIP BETWEEN ENVIRONMENTS</dc:title>
  <dcterms:created xsi:type="dcterms:W3CDTF">2021-10-11T09:47:41Z</dcterms:created>
  <dcterms:modified xsi:type="dcterms:W3CDTF">2021-10-11T09:47:41Z</dcterms:modified>
</cp:coreProperties>
</file>