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INTERSECTIONS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Apply the ______ brake while stopped at intersections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______ of all crashes occure at intersections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Expect the _______________ at intersections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Watch out for people running the ____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_______ your intentions at intersections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newest type of intersection we encounter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direction you look when approaching an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prepared to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 one, two, three before _________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given to the place where paths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at least ______ million intersections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Approach every intersection with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Beware of the stale green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_____ down when approaching intersections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Yield the right of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INTERSECTIONS</dc:title>
  <dcterms:created xsi:type="dcterms:W3CDTF">2021-10-11T09:47:06Z</dcterms:created>
  <dcterms:modified xsi:type="dcterms:W3CDTF">2021-10-11T09:47:06Z</dcterms:modified>
</cp:coreProperties>
</file>