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FIRST IMPRESSION    </w:t>
      </w:r>
      <w:r>
        <w:t xml:space="preserve">   EMPLOYER    </w:t>
      </w:r>
      <w:r>
        <w:t xml:space="preserve">   QUESTIONS    </w:t>
      </w:r>
      <w:r>
        <w:t xml:space="preserve">   BIZTOWN    </w:t>
      </w:r>
      <w:r>
        <w:t xml:space="preserve">   CONVERSATION    </w:t>
      </w:r>
      <w:r>
        <w:t xml:space="preserve">   HIRE    </w:t>
      </w:r>
      <w:r>
        <w:t xml:space="preserve">   PROFESSIONAL    </w:t>
      </w:r>
      <w:r>
        <w:t xml:space="preserve">   HANDSHAKE    </w:t>
      </w:r>
      <w:r>
        <w:t xml:space="preserve">   COMMUNICATION    </w:t>
      </w:r>
      <w:r>
        <w:t xml:space="preserve">   INFORMATION    </w:t>
      </w:r>
      <w:r>
        <w:t xml:space="preserve">   JOB    </w:t>
      </w:r>
      <w:r>
        <w:t xml:space="preserve">   LISTENING    </w:t>
      </w:r>
      <w:r>
        <w:t xml:space="preserve">   RESUME    </w:t>
      </w:r>
      <w:r>
        <w:t xml:space="preserve">   SKILLS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TERMS</dc:title>
  <dcterms:created xsi:type="dcterms:W3CDTF">2021-10-11T09:47:31Z</dcterms:created>
  <dcterms:modified xsi:type="dcterms:W3CDTF">2021-10-11T09:47:31Z</dcterms:modified>
</cp:coreProperties>
</file>