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Ex-Northern Committee dinosaur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pretty vacant for pistols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parliamentary reforms for christmas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Went to angola befor digital era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judging it was Brett's favourite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Just kept getting on top of the chef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five grins at christmas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nice greek boy hit thirty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Teachers bygone peacekeeper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Ipad in full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beetle four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 snakes or serpents under the christmas tree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came with special deduction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can explain the exact dimentions of two hectares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geg (9,3)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a bore about '38 spain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marquee was quietly raised in the western theatre of operations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there to oversteer for the nation's children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2cv detective with snowy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individual keeps books ( 7)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Breakfast club substance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Mit der train to Swizz town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wouldn't give way in Louth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enought to wash two only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lesson plenary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Christmas crossword</dc:title>
  <dcterms:created xsi:type="dcterms:W3CDTF">2021-10-11T09:47:56Z</dcterms:created>
  <dcterms:modified xsi:type="dcterms:W3CDTF">2021-10-11T09:47:56Z</dcterms:modified>
</cp:coreProperties>
</file>