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NO MAN'S 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MILITARY UNIT HAVING 2 OR MORE SQUADS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PROUD TO BE AN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BATTLES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SOLDIERS FOOD ALLOCATION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 MORNING _________! ROBIN WILLIAMS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SERVICE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SOLDIERS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HIGH RANKING MILITARY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TO WRITE YOUR THOUGHTS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ELECTED OFFICIALS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HOLE USED IN FIGHTING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BATTLES WERE FOUGHT IN THIS TERRAIN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FLYING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 IS A __________! OR POPULAR XBOX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DIVISION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FRIENDS IN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GUN THAT SHOOTS A LOT OF BULLETS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LOCATION OF THE DEADLIEST BATTLE DURING THE VIETNAM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NO MAN'S LAND</dc:title>
  <dcterms:created xsi:type="dcterms:W3CDTF">2021-10-11T09:47:02Z</dcterms:created>
  <dcterms:modified xsi:type="dcterms:W3CDTF">2021-10-11T09:47:02Z</dcterms:modified>
</cp:coreProperties>
</file>