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INTO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McCandless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item Chris gave Jim Gallien besides some change and a comb?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Krakauer think was most like McCandless?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name does McCandless go by after leaving Atlanta?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is McCandless living at the end of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college Chris graduated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where Chris left his yellow Datsun B210car?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employee was McCandless during the four weeks he spent in Carthage before heading off to Alaska?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Westerberg remembers Alex as a very social young man. In particular, he recalls  Alex receiving letters from "a girl who had a big crush on him." Who, most likely, sent those 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MdCandlesis death, what did Wall gain that Carine and Bille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leaving Franz and heading for San Diego, McCandless sends a postcard to Jan Burres in which he states that he will work for a friend in South Dakota if possible.Who is this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</dc:title>
  <dcterms:created xsi:type="dcterms:W3CDTF">2021-10-11T09:47:34Z</dcterms:created>
  <dcterms:modified xsi:type="dcterms:W3CDTF">2021-10-11T09:47:34Z</dcterms:modified>
</cp:coreProperties>
</file>