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FAVOR    </w:t>
      </w:r>
      <w:r>
        <w:t xml:space="preserve">   STATURE    </w:t>
      </w:r>
      <w:r>
        <w:t xml:space="preserve">   WISDOM    </w:t>
      </w:r>
      <w:r>
        <w:t xml:space="preserve">   HOLY SPIRIT    </w:t>
      </w:r>
      <w:r>
        <w:t xml:space="preserve">   OBEDIENT    </w:t>
      </w:r>
      <w:r>
        <w:t xml:space="preserve">   TEMPLE    </w:t>
      </w:r>
      <w:r>
        <w:t xml:space="preserve">   PASSOVER    </w:t>
      </w:r>
      <w:r>
        <w:t xml:space="preserve">   GOSPEL    </w:t>
      </w:r>
      <w:r>
        <w:t xml:space="preserve">   JERUSALEM    </w:t>
      </w:r>
      <w:r>
        <w:t xml:space="preserve">   NAZARETH    </w:t>
      </w:r>
      <w:r>
        <w:t xml:space="preserve">   GABRIEL    </w:t>
      </w:r>
      <w:r>
        <w:t xml:space="preserve">   ELIZABETH    </w:t>
      </w:r>
      <w:r>
        <w:t xml:space="preserve">   ZECHARIAH    </w:t>
      </w:r>
      <w:r>
        <w:t xml:space="preserve">   THE WORD    </w:t>
      </w:r>
      <w:r>
        <w:t xml:space="preserve">   MESSIAH    </w:t>
      </w:r>
      <w:r>
        <w:t xml:space="preserve">   SALVATION    </w:t>
      </w:r>
      <w:r>
        <w:t xml:space="preserve">   SAVIOR    </w:t>
      </w:r>
      <w:r>
        <w:t xml:space="preserve">   ANNA    </w:t>
      </w:r>
      <w:r>
        <w:t xml:space="preserve">   JOHN THE BAPTIST    </w:t>
      </w:r>
      <w:r>
        <w:t xml:space="preserve">   SIMEON    </w:t>
      </w:r>
      <w:r>
        <w:t xml:space="preserve">   MARY    </w:t>
      </w:r>
      <w:r>
        <w:t xml:space="preserve">   JOSEPH    </w:t>
      </w:r>
      <w:r>
        <w:t xml:space="preserve">   SOLOMON    </w:t>
      </w:r>
      <w:r>
        <w:t xml:space="preserve">   RUTH    </w:t>
      </w:r>
      <w:r>
        <w:t xml:space="preserve">   RAHAB    </w:t>
      </w:r>
      <w:r>
        <w:t xml:space="preserve">   ISAAC    </w:t>
      </w:r>
      <w:r>
        <w:t xml:space="preserve">   ANGEL    </w:t>
      </w:r>
      <w:r>
        <w:t xml:space="preserve">   SHEPHERD    </w:t>
      </w:r>
      <w:r>
        <w:t xml:space="preserve">   PROPHECY    </w:t>
      </w:r>
      <w:r>
        <w:t xml:space="preserve">   BETHLEHEM    </w:t>
      </w:r>
      <w:r>
        <w:t xml:space="preserve">   DAVID    </w:t>
      </w:r>
      <w:r>
        <w:t xml:space="preserve">   ADAM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WORLD</dc:title>
  <dcterms:created xsi:type="dcterms:W3CDTF">2021-10-11T09:48:32Z</dcterms:created>
  <dcterms:modified xsi:type="dcterms:W3CDTF">2021-10-11T09:48:32Z</dcterms:modified>
</cp:coreProperties>
</file>