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INTRAORAL/EXTRAORAL PHOTOGRAPHS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FULLSMILE    </w:t>
      </w:r>
      <w:r>
        <w:t xml:space="preserve">   CLOTH    </w:t>
      </w:r>
      <w:r>
        <w:t xml:space="preserve">   DISPLAY    </w:t>
      </w:r>
      <w:r>
        <w:t xml:space="preserve">   CRYSTAL    </w:t>
      </w:r>
      <w:r>
        <w:t xml:space="preserve">   LIQUID    </w:t>
      </w:r>
      <w:r>
        <w:t xml:space="preserve">   CAMERA    </w:t>
      </w:r>
      <w:r>
        <w:t xml:space="preserve">   DIGITAL    </w:t>
      </w:r>
      <w:r>
        <w:t xml:space="preserve">   RETRACTORS    </w:t>
      </w:r>
      <w:r>
        <w:t xml:space="preserve">   CHEEK    </w:t>
      </w:r>
      <w:r>
        <w:t xml:space="preserve">   OCCLUSAL    </w:t>
      </w:r>
      <w:r>
        <w:t xml:space="preserve">   LINT    </w:t>
      </w:r>
      <w:r>
        <w:t xml:space="preserve">   PHOTOGRAPHS    </w:t>
      </w:r>
      <w:r>
        <w:t xml:space="preserve">   EXTRAORAL    </w:t>
      </w:r>
      <w:r>
        <w:t xml:space="preserve">   INTRAORAL    </w:t>
      </w:r>
      <w:r>
        <w:t xml:space="preserve">   LANDSCAPE    </w:t>
      </w:r>
      <w:r>
        <w:t xml:space="preserve">   PROFILE    </w:t>
      </w:r>
      <w:r>
        <w:t xml:space="preserve">   PORTRAIT    </w:t>
      </w:r>
      <w:r>
        <w:t xml:space="preserve">   CROSSBITE    </w:t>
      </w:r>
      <w:r>
        <w:t xml:space="preserve">   FOGGING    </w:t>
      </w:r>
      <w:r>
        <w:t xml:space="preserve">   NOISE    </w:t>
      </w:r>
      <w:r>
        <w:t xml:space="preserve">   UNDESIRABLE    </w:t>
      </w:r>
      <w:r>
        <w:t xml:space="preserve">   BACKDROP    </w:t>
      </w:r>
      <w:r>
        <w:t xml:space="preserve">   BLACK    </w:t>
      </w:r>
      <w:r>
        <w:t xml:space="preserve">   GRAY    </w:t>
      </w:r>
      <w:r>
        <w:t xml:space="preserve">   SERIAL    </w:t>
      </w:r>
      <w:r>
        <w:t xml:space="preserve">   UNIVERSAL    </w:t>
      </w:r>
      <w:r>
        <w:t xml:space="preserve">   CUSPID    </w:t>
      </w:r>
      <w:r>
        <w:t xml:space="preserve">   MOLAR    </w:t>
      </w:r>
      <w:r>
        <w:t xml:space="preserve">   SUPINE    </w:t>
      </w:r>
      <w:r>
        <w:t xml:space="preserve">   MEGAPIXEL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INTRAORAL/EXTRAORAL PHOTOGRAPHS</dc:title>
  <dcterms:created xsi:type="dcterms:W3CDTF">2021-10-11T09:47:46Z</dcterms:created>
  <dcterms:modified xsi:type="dcterms:W3CDTF">2021-10-11T09:47:46Z</dcterms:modified>
</cp:coreProperties>
</file>