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 de comportement sexuel.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Capacité à modifier un état ou à produire un travail. Ex : électrique.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Produits addictifs.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Malheur brusque très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Nourriture ou régime alimentaire jugés néfastes.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des principes fondamentaux de notre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dit de tout type de maladies contractées lors d'une relation sexuelle.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Fait de prendre de l'âge.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Celui des déchets est une action consistant à les séparer et à les récupérer selon leur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sédentarité en manque.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Peut être atmosphérique, maritime... correspond à la dégradation de notre environnement.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Ensemble des réponses d'un organisme soumis à des pressions ou contraintes de la part de son environnement.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Précipitations atmosphériques au pH acide.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Evènement incertain de faible fréquence mais ayant des effets négatifs considérables.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Ensemble des moyens visant à protéger d'une grossesse.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Produit psychotrope manufacturé élaboré à partir de feuilles séchées de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Phénomène naturel provoquant une élévation de la température à la surface de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Vibrations sonores désagréables perçues par l'oreille.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Matières que l'on jette au quotidien.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Procédé de traitement des déchets et de réintroduction des matériaux qui en sont issus dans le cycle de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Ramassage des objets à jeter.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Nombre d'année d'un individu.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Revient toutes les nuits si on travaille le jour.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Boisson dont on peut devenir dépendant.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Appellation chimique du gaz carbonique.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PSE</dc:title>
  <dcterms:created xsi:type="dcterms:W3CDTF">2021-10-11T09:48:32Z</dcterms:created>
  <dcterms:modified xsi:type="dcterms:W3CDTF">2021-10-11T09:48:32Z</dcterms:modified>
</cp:coreProperties>
</file>