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meniscus    </w:t>
      </w:r>
      <w:r>
        <w:t xml:space="preserve">   striker    </w:t>
      </w:r>
      <w:r>
        <w:t xml:space="preserve">   balance    </w:t>
      </w:r>
      <w:r>
        <w:t xml:space="preserve">   safety glasses    </w:t>
      </w:r>
      <w:r>
        <w:t xml:space="preserve">   graded cylinder    </w:t>
      </w:r>
      <w:r>
        <w:t xml:space="preserve">   test tube    </w:t>
      </w:r>
      <w:r>
        <w:t xml:space="preserve">   gauze    </w:t>
      </w:r>
      <w:r>
        <w:t xml:space="preserve">   tripod    </w:t>
      </w:r>
      <w:r>
        <w:t xml:space="preserve">   thermometer    </w:t>
      </w:r>
      <w:r>
        <w:t xml:space="preserve">   conical flask    </w:t>
      </w:r>
      <w:r>
        <w:t xml:space="preserve">   beaker    </w:t>
      </w:r>
      <w:r>
        <w:t xml:space="preserve">   analysis    </w:t>
      </w:r>
      <w:r>
        <w:t xml:space="preserve">   experiment    </w:t>
      </w:r>
      <w:r>
        <w:t xml:space="preserve">   hypothesis    </w:t>
      </w:r>
      <w:r>
        <w:t xml:space="preserve">   conclusion    </w:t>
      </w:r>
      <w:r>
        <w:t xml:space="preserve">   data    </w:t>
      </w:r>
      <w:r>
        <w:t xml:space="preserve">   measurement    </w:t>
      </w:r>
      <w:r>
        <w:t xml:space="preserve">   estimated digit    </w:t>
      </w:r>
      <w:r>
        <w:t xml:space="preserve">   metric system    </w:t>
      </w:r>
      <w:r>
        <w:t xml:space="preserve">   precision    </w:t>
      </w:r>
      <w:r>
        <w:t xml:space="preserve">   accuracy    </w:t>
      </w:r>
      <w:r>
        <w:t xml:space="preserve">   bunsen burner    </w:t>
      </w:r>
      <w:r>
        <w:t xml:space="preserve">   significant figures    </w:t>
      </w:r>
      <w:r>
        <w:t xml:space="preserve">   scientific notation    </w:t>
      </w:r>
      <w:r>
        <w:t xml:space="preserve">   scientific method    </w:t>
      </w:r>
      <w:r>
        <w:t xml:space="preserve">   analytical    </w:t>
      </w:r>
      <w:r>
        <w:t xml:space="preserve">   biochemistry    </w:t>
      </w:r>
      <w:r>
        <w:t xml:space="preserve">   physical    </w:t>
      </w:r>
      <w:r>
        <w:t xml:space="preserve">   inorganic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CHEMISTRY</dc:title>
  <dcterms:created xsi:type="dcterms:W3CDTF">2021-10-11T09:48:19Z</dcterms:created>
  <dcterms:modified xsi:type="dcterms:W3CDTF">2021-10-11T09:48:19Z</dcterms:modified>
</cp:coreProperties>
</file>