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computer that is participating in a networked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loss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combination of two or more topologies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one the advantage of networking start with 'F'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multipoint topology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Serves to connect two network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arrangement of a network, including its nodes and connecting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used in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Connection over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shortform for Network interface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shortform for American National Standard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connection within limlited size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client, server, or other device that can communicate over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essentially what a hub does but more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network that provides long distance transmission of data over large geographic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rules that govern data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NETWORK</dc:title>
  <dcterms:created xsi:type="dcterms:W3CDTF">2021-10-11T09:48:57Z</dcterms:created>
  <dcterms:modified xsi:type="dcterms:W3CDTF">2021-10-11T09:48:57Z</dcterms:modified>
</cp:coreProperties>
</file>