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delay between signal transmission and receipt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a network, including its nodes and connecting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station can both transmit and receive, but not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better version of the repeater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types of transmission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keyboard and traditional monitors use this transmission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 computer or network sends or receive data measured in bits per second (bps)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devices that connect all of the client and servers across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types of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as a synonym for data transfer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NETWORK</dc:title>
  <dcterms:created xsi:type="dcterms:W3CDTF">2021-10-11T09:48:59Z</dcterms:created>
  <dcterms:modified xsi:type="dcterms:W3CDTF">2021-10-11T09:48:59Z</dcterms:modified>
</cp:coreProperties>
</file>