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 ANATOMY AND POSITIONING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CAVITY THAT CONTAINS THE TRACHEA, HEART AND GREAT VESSELS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SPONGEY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NORMAL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TRACHEAL BIFURCATION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INFEROLATERAL CORNER OF LUNG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LEFT LUNG HAS THIS MANY LOBES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RIBS THAT ARTICULATE WITH THE SPINE AND DIRECTLY TO THE STERNUM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TYPE OF MEMBRANE IN THORACIC CAVITY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TERM THAT MEANS ORGAN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AMOUNT OF POSTERIOR RIBS SEEN ON A GOOD CHEST RADIOGRAPH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DIFFICULTY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DIVIDES THE BODY INTO RIGHT AND LEFT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TYPE OF PASSIVE TRANSPORT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MUSCLE USED FOR RESPIRATION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REASON WHY RIGHT LUNG IS SHORTER THAN LEFT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PROJECTION THAT SKIMS A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FLARE YOUR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REQUIRES A RECUMBENT POSITION AND A HORIZONTAL BEAM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DEPRESSION ON THE MEDIAL SIDE OF THE LUNG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 ANATOMY AND POSITIONING</dc:title>
  <dcterms:created xsi:type="dcterms:W3CDTF">2021-10-11T09:46:55Z</dcterms:created>
  <dcterms:modified xsi:type="dcterms:W3CDTF">2021-10-11T09:46:55Z</dcterms:modified>
</cp:coreProperties>
</file>