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INTRO- Los Mandatos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it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piece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Say it in Spanish!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I go to my locker?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He/ She is absent.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say...?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INTRO- Los Mandatos</dc:title>
  <dcterms:created xsi:type="dcterms:W3CDTF">2021-10-11T09:47:46Z</dcterms:created>
  <dcterms:modified xsi:type="dcterms:W3CDTF">2021-10-11T09:47:46Z</dcterms:modified>
</cp:coreProperties>
</file>